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39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0067-01-2026-000515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71</w:t>
      </w:r>
    </w:p>
    <w:p>
      <w:pPr>
        <w:spacing w:before="0" w:after="0"/>
        <w:jc w:val="right"/>
        <w:rPr>
          <w:sz w:val="25"/>
          <w:szCs w:val="25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04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7"/>
          <w:szCs w:val="27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160" w:line="257" w:lineRule="auto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Воронова Андрея Геннади</w:t>
      </w:r>
      <w:r>
        <w:rPr>
          <w:rFonts w:ascii="Times New Roman" w:eastAsia="Times New Roman" w:hAnsi="Times New Roman" w:cs="Times New Roman"/>
          <w:sz w:val="27"/>
          <w:szCs w:val="27"/>
        </w:rPr>
        <w:t>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160" w:line="257" w:lineRule="auto"/>
        <w:ind w:right="21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Воронов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42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истребуемые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  <w:sz w:val="27"/>
          <w:szCs w:val="27"/>
        </w:rPr>
        <w:t>Гургнаевой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UserDefinedgrp-43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вне рамок налоговых проверок за период </w:t>
      </w:r>
      <w:r>
        <w:rPr>
          <w:rFonts w:ascii="Times New Roman" w:eastAsia="Times New Roman" w:hAnsi="Times New Roman" w:cs="Times New Roman"/>
          <w:sz w:val="27"/>
          <w:szCs w:val="27"/>
        </w:rPr>
        <w:t>с 01.0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требованию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6259</w:t>
      </w:r>
      <w:r>
        <w:rPr>
          <w:rFonts w:ascii="Times New Roman" w:eastAsia="Times New Roman" w:hAnsi="Times New Roman" w:cs="Times New Roman"/>
          <w:sz w:val="27"/>
          <w:szCs w:val="27"/>
        </w:rPr>
        <w:t>/13/</w:t>
      </w:r>
      <w:r>
        <w:rPr>
          <w:rFonts w:ascii="Times New Roman" w:eastAsia="Times New Roman" w:hAnsi="Times New Roman" w:cs="Times New Roman"/>
          <w:sz w:val="27"/>
          <w:szCs w:val="27"/>
        </w:rPr>
        <w:t>ТТ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07.07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5 </w:t>
      </w:r>
      <w:r>
        <w:rPr>
          <w:rFonts w:ascii="Times New Roman" w:eastAsia="Times New Roman" w:hAnsi="Times New Roman" w:cs="Times New Roman"/>
          <w:sz w:val="27"/>
          <w:szCs w:val="27"/>
        </w:rPr>
        <w:t>ст. 93</w:t>
      </w:r>
      <w:r>
        <w:rPr>
          <w:rFonts w:ascii="Times New Roman" w:eastAsia="Times New Roman" w:hAnsi="Times New Roman" w:cs="Times New Roman"/>
          <w:sz w:val="27"/>
          <w:szCs w:val="27"/>
        </w:rPr>
        <w:t>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 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срок предоставления документов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Воронов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343.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Воронова А.Г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Воронова А.Г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25407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.01.2026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7"/>
          <w:szCs w:val="27"/>
        </w:rPr>
        <w:t>6259</w:t>
      </w:r>
      <w:r>
        <w:rPr>
          <w:rFonts w:ascii="Times New Roman" w:eastAsia="Times New Roman" w:hAnsi="Times New Roman" w:cs="Times New Roman"/>
          <w:sz w:val="27"/>
          <w:szCs w:val="27"/>
        </w:rPr>
        <w:t>/13/</w:t>
      </w:r>
      <w:r>
        <w:rPr>
          <w:rFonts w:ascii="Times New Roman" w:eastAsia="Times New Roman" w:hAnsi="Times New Roman" w:cs="Times New Roman"/>
          <w:sz w:val="27"/>
          <w:szCs w:val="27"/>
        </w:rPr>
        <w:t>ТТ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7"/>
          <w:szCs w:val="27"/>
        </w:rPr>
        <w:t>07.07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-поручение № </w:t>
      </w:r>
      <w:r>
        <w:rPr>
          <w:rFonts w:ascii="Times New Roman" w:eastAsia="Times New Roman" w:hAnsi="Times New Roman" w:cs="Times New Roman"/>
          <w:sz w:val="27"/>
          <w:szCs w:val="27"/>
        </w:rPr>
        <w:t>6790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7"/>
          <w:szCs w:val="27"/>
        </w:rPr>
        <w:t>5400</w:t>
      </w:r>
      <w:r>
        <w:rPr>
          <w:rFonts w:ascii="Times New Roman" w:eastAsia="Times New Roman" w:hAnsi="Times New Roman" w:cs="Times New Roman"/>
          <w:sz w:val="27"/>
          <w:szCs w:val="27"/>
        </w:rPr>
        <w:t>/13ТР/413К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7"/>
          <w:szCs w:val="27"/>
        </w:rPr>
        <w:t>5157</w:t>
      </w:r>
      <w:r>
        <w:rPr>
          <w:rFonts w:ascii="Times New Roman" w:eastAsia="Times New Roman" w:hAnsi="Times New Roman" w:cs="Times New Roman"/>
          <w:sz w:val="27"/>
          <w:szCs w:val="27"/>
        </w:rPr>
        <w:t>/13ТР/413К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6-7 п. 1 ст. 23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93</w:t>
      </w:r>
      <w:r>
        <w:rPr>
          <w:rFonts w:ascii="Times New Roman" w:eastAsia="Times New Roman" w:hAnsi="Times New Roman" w:cs="Times New Roman"/>
          <w:sz w:val="27"/>
          <w:szCs w:val="27"/>
        </w:rPr>
        <w:t>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7"/>
          <w:szCs w:val="27"/>
        </w:rPr>
        <w:t>истребуемыми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документами (информацией)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(п. 5 ст. 93.1 НК РФ).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Воронова А.Г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доказана, а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Воронова Андрея Геннади</w:t>
      </w:r>
      <w:r>
        <w:rPr>
          <w:rFonts w:ascii="Times New Roman" w:eastAsia="Times New Roman" w:hAnsi="Times New Roman" w:cs="Times New Roman"/>
          <w:sz w:val="27"/>
          <w:szCs w:val="27"/>
        </w:rPr>
        <w:t>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0412365400675002392615168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04.03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года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39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21">
    <w:name w:val="cat-UserDefined grp-4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